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84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0134-74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Валеева Марата Сафаровича, </w:t>
      </w:r>
      <w:r>
        <w:rPr>
          <w:rStyle w:val="cat-UserDefinedgrp-26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26.11.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Сургутский район, г. Лянтор, </w:t>
      </w:r>
      <w:r>
        <w:rPr>
          <w:rStyle w:val="cat-UserDefinedgrp-27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Валеев М.С. не уплатил </w:t>
      </w:r>
      <w:r>
        <w:rPr>
          <w:rFonts w:ascii="Times New Roman" w:eastAsia="Times New Roman" w:hAnsi="Times New Roman" w:cs="Times New Roman"/>
          <w:sz w:val="28"/>
          <w:szCs w:val="28"/>
        </w:rPr>
        <w:t>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086230001428925 от 16.09.2024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Валеев М.С.,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</w:t>
      </w:r>
      <w:r>
        <w:rPr>
          <w:rFonts w:ascii="Times New Roman" w:eastAsia="Times New Roman" w:hAnsi="Times New Roman" w:cs="Times New Roman"/>
          <w:sz w:val="28"/>
          <w:szCs w:val="28"/>
        </w:rPr>
        <w:t>емени и месте рассмотрения дела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судебная повестка</w:t>
      </w:r>
      <w:r>
        <w:rPr>
          <w:rFonts w:ascii="Times New Roman" w:eastAsia="Times New Roman" w:hAnsi="Times New Roman" w:cs="Times New Roman"/>
          <w:sz w:val="28"/>
          <w:szCs w:val="28"/>
        </w:rPr>
        <w:t>-получена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Валеев М.С.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Валеев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М.С.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Валеев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вных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18810086230001428925 от 16.09.2024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Валеев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М.С.,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ч.1 ст.20.25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на основании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Валеева Марата Сафаровича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три тысячи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11601203019000140,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УИН 041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0842520122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0835810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7rplc-12">
    <w:name w:val="cat-UserDefined grp-27 rplc-12"/>
    <w:basedOn w:val="DefaultParagraphFont"/>
  </w:style>
  <w:style w:type="character" w:customStyle="1" w:styleId="cat-UserDefinedgrp-27rplc-16">
    <w:name w:val="cat-UserDefined grp-27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5528C-A852-4473-AF67-76D527DB822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